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15:00-18:00 Maagiset maailmat -tapahtuma</w:t>
      </w:r>
    </w:p>
    <w:p>
      <w:r>
        <w:t>Paloheinän kirjastossa vietetään maagista viikkoa maagisten maailmoiden tunnelmissa 9.4. klo 15 - 18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