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14:00-15:30 Kirjanjulkistustilaisuus: Anu Patrakan uusi rikosromaani Kiusaaja</w:t>
      </w:r>
    </w:p>
    <w:p>
      <w:r>
        <w:t>Portugalissa asuva kirjailija Anu Patrakka kertoo uusimmasta teoksestaan. Haastattelijana toimii kustannuspäällikkö Lari Mäkelä Otavalta.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