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11.3.2024 maanantai</w:t>
      </w:r>
    </w:p>
    <w:p>
      <w:pPr>
        <w:pStyle w:val="Heading1"/>
      </w:pPr>
      <w:r>
        <w:t>11.3.2024 maanantai</w:t>
      </w:r>
    </w:p>
    <w:p>
      <w:pPr>
        <w:pStyle w:val="Heading2"/>
      </w:pPr>
      <w:r>
        <w:t>17:30-19:00 Documentary Screening: "White Torture"</w:t>
      </w:r>
    </w:p>
    <w:p>
      <w:r>
        <w:t>The movie is about solitary confinement as a form of torture for political prisoners in Iran.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