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18:00-19:00 Konservatorio kirjastoissa</w:t>
      </w:r>
    </w:p>
    <w:p>
      <w:r>
        <w:t>Helsingin konservatorion opiskelijat konsertoivat neljässä Helsingin kirjastossa maaliskuussa.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