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18:00-19:00 Cityihmiset landella -tietokirjan esittely</w:t>
      </w:r>
    </w:p>
    <w:p>
      <w:r>
        <w:t>Tietokirjailija Anne Lampinen kertoo uudesta tietokirjastaan Cityihmiset landella. Teoksessa 12 citymaalaista kertoo omintakeisesta tavastaan elää maaseudulla.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