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16:15-17:45 Kylistä kaupungiksi – Vantaan kaupunki 50 vuotta</w:t>
      </w:r>
    </w:p>
    <w:p>
      <w:r>
        <w:t>Kaikille avoimella luentokurssilla tarkastellaan suomalaisen yhteiskunnan kehitystä 1970-luvulta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