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17:00-19:30 Maaginen ilta Puistolan kirjastossa</w:t>
      </w:r>
    </w:p>
    <w:p>
      <w:r>
        <w:t>Ilta täynnä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