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14:00-15:00 Uutiskahvit selkokielellä</w:t>
      </w:r>
    </w:p>
    <w:p>
      <w:r>
        <w:t>Haluatko tavata ihmisiä ja keskustella yhdessä eri aiheista? Hakunilan kirjasto tarjoaa uutiskahvit selkokielellä.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