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14:30-15:30 Vantaa 50 vuotta - Juhlakonsertti Tomi Pulkkinen Trion seurassa</w:t>
      </w:r>
    </w:p>
    <w:p>
      <w:r>
        <w:t>Tule mukaan juhlimaan 50-vuotiasta Vantaata laulujen, muistojen, tarinoiden keinoin! Lämminhenkisessä esityksessä kuulemme Tomi Pulkkisen sävellyksiä Ritva Niemi-Ronkaisen vantaalaisesta lähiluonnosta kertoviin runoihin. Tapahtuman järjestää Vantaan kulttuuripalvelut.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