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13:00-14:00 Kirjailijavierailu: Riitta Komppa</w:t>
      </w:r>
    </w:p>
    <w:p>
      <w:r>
        <w:t>Kirjailija, runoilija Riitta Komppa kertoo uusimmasta runokokoelmastaan Unen kadonnut aika.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