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13.4.2024 lauantai</w:t>
      </w:r>
    </w:p>
    <w:p>
      <w:pPr>
        <w:pStyle w:val="Heading1"/>
      </w:pPr>
      <w:r>
        <w:t>13.4.2024 lauantai</w:t>
      </w:r>
    </w:p>
    <w:p>
      <w:pPr>
        <w:pStyle w:val="Heading2"/>
      </w:pPr>
      <w:r>
        <w:t>10:00-13:00 Taikametsä – lasten lauantai</w:t>
      </w:r>
    </w:p>
    <w:p>
      <w:r>
        <w:t>Astu maagiseen metsään, jota asuttavat niin keijut, örkit kuin taikaeläimetkin.</w:t>
        <w:br/>
        <w:t>Taikametsästä löytyy kaikenlaista puuhaa lapsille perheineen.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