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18:00-20:00 Kierrätysmateriaalityöpaja</w:t>
      </w:r>
    </w:p>
    <w:p>
      <w:r>
        <w:t>Painamme kuvia vinyylileikkurilla ja lämpöprässillä t.paitoihin. Ota oma t-paita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