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30.3.2024 lauantai</w:t>
      </w:r>
    </w:p>
    <w:p>
      <w:pPr>
        <w:pStyle w:val="Heading1"/>
      </w:pPr>
      <w:r>
        <w:t>30.3.2024 lauantai</w:t>
      </w:r>
    </w:p>
    <w:p>
      <w:pPr>
        <w:pStyle w:val="Heading2"/>
      </w:pPr>
      <w:r>
        <w:t>14:00-15:00 PIANO DAY -konsertti kirjastossa / PIANO DAY Concert at the Library</w:t>
      </w:r>
    </w:p>
    <w:p>
      <w:r>
        <w:t>Piano Day kutsuu kaikki pianon ystävät – soittajat, säveltäjät, kuuntelijat, rakentajat, opettajat, oppilaat, virittäjät, kuljettajat, ihan kaikki! – juhlistamaan tuota upeaa instrumenttia.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