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18:00-19:30 Juristi Jussi-Pekka Hanhelan Testamenttiluento</w:t>
      </w:r>
    </w:p>
    <w:p>
      <w:r>
        <w:t>Juristi Jussi-Pekka Hanhela luennoi testamenttiin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