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18:00-19:30 Juristi Jussi-Pekka Hanhela: Edunvalvontavaltuutus -luento</w:t>
      </w:r>
    </w:p>
    <w:p>
      <w:r>
        <w:t>Jussi-Pekka Hanhela luennoi edunvalvontavaltuutuksesta.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