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19:00-20:00 Käännökset syntyivät kuin itsestään...</w:t>
      </w:r>
    </w:p>
    <w:p>
      <w:r>
        <w:t>Suomalaisen runouden kääntäjä Eleonora Joffe kertoo lyriikan kääntämisestä.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