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17:00-18:00 Kirjailijavieraana Jaakko Sahimaa</w:t>
      </w:r>
    </w:p>
    <w:p>
      <w:r>
        <w:t>Jaakko Sahimaan kirjan Ikuinen koeaika julkistamistilaisuudessa keskustellaan ammatillisen itsetuntemuksen ja merkityksellisuuden teemasta.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