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17:00-18:00 Flamenco kitarakurssi</w:t>
      </w:r>
    </w:p>
    <w:p>
      <w:r>
        <w:t>Flamencokitaran kurssi Iso Omenan kirjastossa torstaisin.</w:t>
        <w:br/>
        <w:t>Olisi hienoa, jos voisit tuoda oman kitarasi. Kirjastossa on joitakin kitaroita, joita voi lainata Helmet-kirjastokortilla. Kurssi pidetään suomeksi ja englanniksi. Ennakkoilmoittautuminen kurssille.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