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09:30-15:00 Digitukea ajanvarauksella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