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18:00-18:50 Uutta tuntematonta kohti: Kaj Chydeniuksen lauluja Ritva Koskensuun runoihin</w:t>
      </w:r>
    </w:p>
    <w:p>
      <w:r>
        <w:t>Laulu- ja musiikkiesitys näyttelijä Ritva Koskensuun runoista.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