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18:00-19:00 Helsingin konservatorion konsertti</w:t>
      </w:r>
    </w:p>
    <w:p>
      <w:r>
        <w:t>Helsingin konservatorion opiskelijat esiintyvät Lauttasaaren kirjastossa tiistaina 18.3.2024 kello 18:00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