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18:00-19:00 Lukuviikon Ya-lukupiiri: Shakkimatti</w:t>
      </w:r>
    </w:p>
    <w:p>
      <w:r>
        <w:t>Ya –lukupiiri Tikkurilan kirjastossa keskiviikkona 24.4. klo 18-19! Tule mukaan kimppalukuun ja Lukuviikon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