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16:00-17:00 Maaginen viikko: Askartelupaja</w:t>
      </w:r>
    </w:p>
    <w:p>
      <w:r>
        <w:t>Maaginen viikko starttaa Länsimäen kirjastossa maagisella askartelupajalla. Askartelemme maailmanlaajuisesti tunnetun taruolennon, joka syöksyy usein myös tulta. Arvaatko jo mikä taruolento on kyseessä?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