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16:00-19:30 Nowruz - iranilaisten kansojen uusivuosi</w:t>
      </w:r>
    </w:p>
    <w:p>
      <w:r>
        <w:t>Tervetuloa viettämään iranilaisten kansojen uudenvuodenjuhlaa, Nowruzia, kulttuurikeskus Stoan aulaan! Luvassa iranilaisia herkkuja sekä mukavaa yhdessä olemista.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