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9.4.2024 tiistai</w:t>
      </w:r>
    </w:p>
    <w:p>
      <w:pPr>
        <w:pStyle w:val="Heading1"/>
      </w:pPr>
      <w:r>
        <w:t>9.4.2024 tiistai</w:t>
      </w:r>
    </w:p>
    <w:p>
      <w:pPr>
        <w:pStyle w:val="Heading2"/>
      </w:pPr>
      <w:r>
        <w:t>14:30-15:30 Maaginen viikko: Piirrä oma voimaeläimesi</w:t>
      </w:r>
    </w:p>
    <w:p>
      <w:r>
        <w:t>Mikä on sinun voimaeläimesi? Tule ja ota selvää!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