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18:00-21:00 Live coding -työpaja</w:t>
      </w:r>
    </w:p>
    <w:p>
      <w:r>
        <w:t>Italialainen ääni- ja mediataiteilija Francesco Corvi johdattelee livekoodaamisen maailmaan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