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17:30-19:00 Pasila Library's lectures series part 5: Myth of healthy tradition: past, present and the use of myth in Japanese food</w:t>
      </w:r>
    </w:p>
    <w:p>
      <w:r>
        <w:t>Pasila Library arranges a series of lectures in spring 2024 where scientists, from different disciplines, present their research topics.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