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18:00-19:30 Dekkariseuran maaliskuun lukupiiri - Anu Patrakka: Kuolet vain kahdesti</w:t>
      </w:r>
    </w:p>
    <w:p>
      <w:r>
        <w:t>Suomen dekkariseuran lukupiiri Kallion kirjastossa joka kuukauden kolmas tiistai. Lukupiiri ottaa mielellään uusia jäseniä mukaan!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