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17:00-19:00 Maagisten kissojen ilta</w:t>
      </w:r>
    </w:p>
    <w:p>
      <w:r>
        <w:t>Kaikki kissojen ystävät, aloittelevat pikkunoidat ja Soturikissojen fanit tervetuloa Tapanilan kirjaston Maagisten kissojen 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