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13:00-14:00 Työväenopiston Kuorofestarit</w:t>
      </w:r>
    </w:p>
    <w:p>
      <w:r>
        <w:t>Työväenopiston Kuorofestareitten konsertti. Esiintymässä Silkin Laulu.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