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17:00-18:00 Kasvitreffit</w:t>
      </w:r>
    </w:p>
    <w:p>
      <w:r>
        <w:t>Tule tapaamaan muita huonekasveista kiinnostuneita Lumon kirjaston Kasvitreffeille! Kasvitreffeillä harrastajat pääsevät tapaamaan toisiaan sekä jakamaan tietoa ja kokemuksia. Paikan päällä on tavattavissa myös Huonekasviseuran puheenjohtaja.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