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10:00-18:00 Pehmolelujen Maaginen yökirjasto</w:t>
      </w:r>
    </w:p>
    <w:p>
      <w:r>
        <w:t>Kutsumme pehmolelut yökylään Itäkeskuksen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