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>12:00-13:00 Vantaan musiikkiopiston soiva kaupunki - Vantaudu musiikille</w:t>
      </w:r>
    </w:p>
    <w:p>
      <w:r>
        <w:t>Lauantaina 6.4. klo 12 Vantaan musiikkiopiston sellistit yhdessä ja erikseen tulevat esiintymään Lumon kirjastoon. Kuulijat saavat nauttia niin rokahtavista kuin klassisista sävelmistä.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