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17:00-20:00 Maaginen rusettipaja</w:t>
      </w:r>
    </w:p>
    <w:p>
      <w:r>
        <w:t>Tule tekemään rusetteja ja samalla voit tutustua cosplay -valokuvanäyttelyyn!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