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14.4.2024 sunnuntai</w:t>
      </w:r>
    </w:p>
    <w:p>
      <w:pPr>
        <w:pStyle w:val="Heading1"/>
      </w:pPr>
      <w:r>
        <w:t>14.4.2024 sunnuntai</w:t>
      </w:r>
    </w:p>
    <w:p>
      <w:pPr>
        <w:pStyle w:val="Heading2"/>
      </w:pPr>
      <w:r>
        <w:t>12:00-18:00 Ambient Experimentations - Jouhikko &amp; Electronics</w:t>
      </w:r>
    </w:p>
    <w:p>
      <w:r>
        <w:t>Heikki Lindgren keskittyy jouhikon äänen estetiikkaan pitkän äänen, toiston ja elektronisen musiikin työkalujen avulla.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