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15:00-16:00 Maaginen mangavinkkaus</w:t>
      </w:r>
    </w:p>
    <w:p>
      <w:r>
        <w:t>Mangalukuvinkkejä fantasiasarjoista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