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12:00-15:30 Maaginen viikko: Musse &amp; Helium -tapahtuma</w:t>
      </w:r>
    </w:p>
    <w:p>
      <w:r>
        <w:t>Koko perheen tapahtuma fantasiafaneille!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