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18:00-19:30 Tšernobyl ja ydinvoima kulttuurintutkijan silmin</w:t>
      </w:r>
    </w:p>
    <w:p>
      <w:r>
        <w:t>Veera Ojala luennoi tutkimuksestaan Tšernobylin ydinvoimalan ympärillä olevan suojavyöhykkeen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