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17:00-19:00 Maaginen saari</w:t>
      </w:r>
    </w:p>
    <w:p>
      <w:r>
        <w:t>Tapahtuma on osa Helmet-kirjastojen yhteistä Maagista viikkoa, joka kutsuu eri-ikäiset fantasiakirjallisuuden ystävät kirjastoon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