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10:00-11:30 MLL perhekahvilan uniohjaus</w:t>
      </w:r>
    </w:p>
    <w:p>
      <w:r>
        <w:t>Perhetyöntekijä Nina Eklund vierailee perhekahvilassa tiistaina 19.3. klo 10 alkaen. Aiheena on uni ja hän käsittelee 6-12 kk ikäisten nukkumista, mutta kysyä voi myös muun ikäisten uniasioista.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