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17:00-19:00 Sateenkaarihyllyn lukupiiriin huhtikuu: "Detransition, baby / Torrey Peters"</w:t>
      </w:r>
    </w:p>
    <w:p>
      <w:r>
        <w:t>Tervetuloa Sateenkaarihyllyn lukupiiriin huhtikuussa torstaina 4.4.2024 klo 17 alkaen Kallion kirjaston Dekkarikirjastoon! Huhtikuun teoksena on: "Detransition, baby / Torrey Peters"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