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18:00-19:00 Konservatorio Kallion kirjastossa</w:t>
      </w:r>
    </w:p>
    <w:p>
      <w:r>
        <w:t>Vapaa pääsy! Tervetuloa kuuntelemaan!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