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18:00-19:00 Helsingin historian lukupiiri - Pienin yhteinen jaettava</w:t>
      </w:r>
    </w:p>
    <w:p>
      <w:r>
        <w:t>Tule mukaan lukemaan Helsingin historiasta!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