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17:30-19:00 Pasilan kirjaston tiedeluentosarja osa 6: Miten voimme tietää menneistä maailmoista?</w:t>
      </w:r>
    </w:p>
    <w:p>
      <w:r>
        <w:t>Pasilan kirjaston avoin luentosarja, jossa eri tieteenalojen edustajat kertovat tutkimusaiheistaan.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