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18:00-20:00 Häiriöklubi: Kristiina / Hande Virkki &amp; Kaisa Karjalainen</w:t>
      </w:r>
    </w:p>
    <w:p>
      <w:r>
        <w:t>Häiriöklubilla esiintymässä ovat sooloilevat artistit Kristiina ja Hande Virkki &amp; Kaisa Karjalainen. Vapaa pääsy!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