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18:00-19:15 The Relics</w:t>
      </w:r>
    </w:p>
    <w:p>
      <w:r>
        <w:t>Doowop-yhtye The Relics esiintyy akustisesti Malmin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