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Roihuvuorentie 2, 00820,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17:00-18:00 Harry Potter -kerho</w:t>
      </w:r>
    </w:p>
    <w:p>
      <w:r>
        <w:t>Harry Potter -kerho Roihuvuoren kirjaston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