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Malminkaari 24, 00730, Helsinki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15:00-17:00 Fallkullan eläinkurssit :testi kattotapahtuma</w:t>
      </w:r>
    </w:p>
    <w:p>
      <w:r>
        <w:t>Eläinkurssit on tarkoitettu kaikille 12–17 vuotiaille kotieläimistä kiinnostuneille nuorille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