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13:00-15:00 Tietotekniikkaopastukset senioreille</w:t>
      </w:r>
    </w:p>
    <w:p>
      <w:r>
        <w:t xml:space="preserve">Vertaisdigiopastusta senioreille. Varaa tunnin aika etukäteen.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