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18:00-23:30 Karmiva Kulttuuri-ilta Annantalolla</w:t>
      </w:r>
    </w:p>
    <w:p>
      <w:r>
        <w:t xml:space="preserve">Halloween-karkelot Annantalolla. Tämä on testitapahtuma. </w:t>
      </w:r>
    </w:p>
    <w:p>
      <w:r>
        <w:t>3€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